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书名：磨粒分析  磨粒图谱与铁谱技术</w:t>
      </w:r>
    </w:p>
    <w:p>
      <w:r>
        <w:t>作者：杨其明著</w:t>
      </w:r>
    </w:p>
    <w:p>
      <w:r>
        <w:t>出版社：北京:中国铁道出版社,2002.08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磨粒分析  磨粒图谱与铁谱技术 评论地址：https://www.jiaokey.com/book/detail/11072307.html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