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书名：机器人学的工程基础</w:t>
      </w:r>
    </w:p>
    <w:p>
      <w:r>
        <w:t>作者：（英）Francis N-Nagy （匈牙利）Andras Siegler著；范牧昌 董金城 李道根译</w:t>
      </w:r>
    </w:p>
    <w:p>
      <w:r>
        <w:t>出版社：</w:t>
      </w:r>
    </w:p>
    <w:p>
      <w:r>
        <w:t>出版日期：1988.03</w:t>
      </w:r>
    </w:p>
    <w:p>
      <w:r>
        <w:t>总页数：138</w:t>
      </w:r>
    </w:p>
    <w:p>
      <w:r>
        <w:t>更多请访问教客网: www.jiaokey.com</w:t>
      </w:r>
    </w:p>
    <w:p>
      <w:r>
        <w:t>机器人学的工程基础 评论地址：https://www.jiaokey.com/book/detail/11072283.html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