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书名：电阻应变仪及其在轧机测定中的应用</w:t>
      </w:r>
    </w:p>
    <w:p>
      <w:r>
        <w:t>作者：孙一康等编著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总页数：244</w:t>
      </w:r>
    </w:p>
    <w:p>
      <w:r>
        <w:t>更多请访问教客网: www.jiaokey.com</w:t>
      </w:r>
    </w:p>
    <w:p>
      <w:r>
        <w:t>电阻应变仪及其在轧机测定中的应用 评论地址：https://www.jiaokey.com/book/detail/11072277.html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