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书名：电气测量仪表装配工艺学</w:t>
      </w:r>
    </w:p>
    <w:p>
      <w:r>
        <w:t>作者：（苏）布洛夫斯基，П.И.，（苏）波娃良也夫，А.В.著；朱德庄，刘玉堂译</w:t>
      </w:r>
    </w:p>
    <w:p>
      <w:r>
        <w:t>出版社：北京：机械工业出版社</w:t>
      </w:r>
    </w:p>
    <w:p>
      <w:r>
        <w:t>出版日期：1959.09</w:t>
      </w:r>
    </w:p>
    <w:p>
      <w:r>
        <w:t>总页数：272</w:t>
      </w:r>
    </w:p>
    <w:p>
      <w:r>
        <w:t>更多请访问教客网: www.jiaokey.com</w:t>
      </w:r>
    </w:p>
    <w:p>
      <w:r>
        <w:t>电气测量仪表装配工艺学 评论地址：https://www.jiaokey.com/book/detail/11072275.html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