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继电保护高频通道</w:t>
      </w:r>
    </w:p>
    <w:p>
      <w:r>
        <w:rPr>
          <w:rFonts w:ascii="宋体" w:hAnsi="宋体" w:eastAsia="宋体"/>
          <w:sz w:val="24"/>
        </w:rPr>
        <w:t>（苏）米库茨基（Г.В.Микуцкий）著；马国强译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继电保护高频通道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（苏）米库茨基（Г.В.Микуцкий）著；马国强译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本书出售、求购地址：https://www.jiaokey.com/book/detail/11072269.html</w:t>
      </w:r>
    </w:p>
    <w:p>
      <w:r>
        <w:t>更多相关图书推荐：https://www.jiaokey.com</w:t>
      </w:r>
    </w:p>
    <w:p>
      <w:r>
        <w:t>（苏）米库茨基（Г.В.Микуцкий）著；马国强译 其他作品：https://www.jiaokey.com/tag/（苏）米库茨基（Г.В.Микуцкий）著；马国强译.html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关键词搜索：https://www.jiaokey.com/tag/继电保护高频通道.html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