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作者：上海市业余工业大学，李龙森编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总页数：256</w:t>
      </w:r>
    </w:p>
    <w:p>
      <w:r>
        <w:t>更多请访问教客网: www.jiaokey.com</w:t>
      </w:r>
    </w:p>
    <w:p>
      <w:r>
        <w:t>自动控制理论 评论地址：https://www.jiaokey.com/book/detail/11072260.html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