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书名：模糊集在系统分析中的应用</w:t>
      </w:r>
    </w:p>
    <w:p>
      <w:r>
        <w:t>作者：（罗）尼古塔，（罗）拉莱斯库著；汪浩，沙钰译</w:t>
      </w:r>
    </w:p>
    <w:p>
      <w:r>
        <w:t>出版社：长沙：湖南科学技术出版社</w:t>
      </w:r>
    </w:p>
    <w:p>
      <w:r>
        <w:t>出版日期：1980.11</w:t>
      </w:r>
    </w:p>
    <w:p>
      <w:r>
        <w:t>总页数：284</w:t>
      </w:r>
    </w:p>
    <w:p>
      <w:r>
        <w:t>更多请访问教客网: www.jiaokey.com</w:t>
      </w:r>
    </w:p>
    <w:p>
      <w:r>
        <w:t>模糊集在系统分析中的应用 评论地址：https://www.jiaokey.com/book/detail/11072257.html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