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书名：电度表的检修</w:t>
      </w:r>
    </w:p>
    <w:p>
      <w:r>
        <w:t>作者：（苏）沃斯特罗克努塔夫（Н.Г.Востролнутов）著；屠大鲁，沈庆墀译</w:t>
      </w:r>
    </w:p>
    <w:p>
      <w:r>
        <w:t>出版社：北京：燃料工业出版社</w:t>
      </w:r>
    </w:p>
    <w:p>
      <w:r>
        <w:t>出版日期：1954.11</w:t>
      </w:r>
    </w:p>
    <w:p>
      <w:r>
        <w:t>总页数：161</w:t>
      </w:r>
    </w:p>
    <w:p>
      <w:r>
        <w:t>更多请访问教客网: www.jiaokey.com</w:t>
      </w:r>
    </w:p>
    <w:p>
      <w:r>
        <w:t>电度表的检修 评论地址：https://www.jiaokey.com/book/detail/11072253.html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