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书名：电桥</w:t>
      </w:r>
    </w:p>
    <w:p>
      <w:r>
        <w:t>作者：（苏）沃罗霍娃（В.А.Волохова），（苏）奥舍尔（И.Н.Ошер）著；朱匡宇译</w:t>
      </w:r>
    </w:p>
    <w:p>
      <w:r>
        <w:t>出版社：水力电力出版社</w:t>
      </w:r>
    </w:p>
    <w:p>
      <w:r>
        <w:t>出版日期：1958.05</w:t>
      </w:r>
    </w:p>
    <w:p>
      <w:r>
        <w:t>总页数：146</w:t>
      </w:r>
    </w:p>
    <w:p>
      <w:r>
        <w:t>更多请访问教客网: www.jiaokey.com</w:t>
      </w:r>
    </w:p>
    <w:p>
      <w:r>
        <w:t>电桥 评论地址：https://www.jiaokey.com/book/detail/11072251.html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