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书名：新时期体育改革发展之研究</w:t>
      </w:r>
    </w:p>
    <w:p>
      <w:r>
        <w:t>作者：国家体育总局干部培训中心编</w:t>
      </w:r>
    </w:p>
    <w:p>
      <w:r>
        <w:t>出版社：北京：北京体育大学出版社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新时期体育改革发展之研究 评论地址：https://www.jiaokey.com/book/detail/11072230.html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