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骨科临床测量</w:t>
      </w:r>
    </w:p>
    <w:p>
      <w:r>
        <w:rPr>
          <w:rFonts w:ascii="宋体" w:hAnsi="宋体" w:eastAsia="宋体"/>
          <w:sz w:val="24"/>
        </w:rPr>
        <w:t>汤健编著；石先益绘图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汤健编著；石先益绘图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人体测量(学科: 骨骼测量) 骨疾病(学科: X射线诊断) 人体测量 骨骼测量 骨疾病 X射线诊断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本书出售、求购地址：https://www.jiaokey.com/book/detail/11072200.html</w:t>
      </w:r>
    </w:p>
    <w:p>
      <w:r>
        <w:t>更多相关图书推荐：https://www.jiaokey.com</w:t>
      </w:r>
    </w:p>
    <w:p>
      <w:r>
        <w:t>汤健编著；石先益绘图 其他作品：https://www.jiaokey.com/tag/汤健编著；石先益绘图.html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关键词搜索：https://www.jiaokey.com/tag/人体测量(学科: 骨骼测量) 骨疾病(学科: X射线诊断) 人体测量 骨骼测量 骨疾病 X射线诊断.html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