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书名：大众团体操</w:t>
      </w:r>
    </w:p>
    <w:p>
      <w:r>
        <w:t>作者：王朝琼，冯大力主编；成都体育学院体操教研室编</w:t>
      </w:r>
    </w:p>
    <w:p>
      <w:r>
        <w:t>出版社：北京：人民体育出版社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大众团体操 评论地址：https://www.jiaokey.com/book/detail/11072197.html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