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关注你的身体  个人健康必备  男性卷</w:t>
      </w:r>
    </w:p>
    <w:p>
      <w:r>
        <w:rPr>
          <w:rFonts w:ascii="宋体" w:hAnsi="宋体" w:eastAsia="宋体"/>
          <w:sz w:val="24"/>
        </w:rPr>
        <w:t>（美）K.温斯顿·凯恩，（美）尼尔·韦太姆等著；曹武军，赵健翔等译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关注你的身体  个人健康必备  男性卷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（美）K.温斯顿·凯恩，（美）尼尔·韦太姆等著；曹武军，赵健翔等译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本书出售、求购地址：https://www.jiaokey.com/book/detail/11072182.html</w:t>
      </w:r>
    </w:p>
    <w:p>
      <w:r>
        <w:t>更多相关图书推荐：https://www.jiaokey.com</w:t>
      </w:r>
    </w:p>
    <w:p>
      <w:r>
        <w:t>（美）K.温斯顿·凯恩，（美）尼尔·韦太姆等著；曹武军，赵健翔等译 其他作品：https://www.jiaokey.com/tag/（美）K.温斯顿·凯恩，（美）尼尔·韦太姆等著；曹武军，赵健翔等译.html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关键词搜索：https://www.jiaokey.com/tag/关注你的身体  个人健康必备  男性卷.html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