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如何装置整流器</w:t>
      </w:r>
    </w:p>
    <w:p>
      <w:r>
        <w:rPr>
          <w:rFonts w:ascii="宋体" w:hAnsi="宋体" w:eastAsia="宋体"/>
          <w:sz w:val="24"/>
        </w:rPr>
        <w:t>（苏联）С.С.华因史捷因著；吴忠贯译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如何装置整流器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（苏联）С.С.华因史捷因著；吴忠贯译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本书出售、求购地址：https://www.jiaokey.com/book/detail/11072165.html</w:t>
      </w:r>
    </w:p>
    <w:p>
      <w:r>
        <w:t>更多相关图书推荐：https://www.jiaokey.com</w:t>
      </w:r>
    </w:p>
    <w:p>
      <w:r>
        <w:t>（苏联）С.С.华因史捷因著；吴忠贯译 其他作品：https://www.jiaokey.com/tag/（苏联）С.С.华因史捷因著；吴忠贯译.html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关键词搜索：https://www.jiaokey.com/tag/如何装置整流器.html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