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书名：光电测试仪器原理及应用</w:t>
      </w:r>
    </w:p>
    <w:p>
      <w:r>
        <w:t>作者：（苏）Л.А.诺维茨基主编；李世阳等译</w:t>
      </w:r>
    </w:p>
    <w:p>
      <w:r>
        <w:t>出版社：北京：中国计量出版社</w:t>
      </w:r>
    </w:p>
    <w:p>
      <w:r>
        <w:t>出版日期：1989.09</w:t>
      </w:r>
    </w:p>
    <w:p>
      <w:r>
        <w:t>总页数：492</w:t>
      </w:r>
    </w:p>
    <w:p>
      <w:r>
        <w:t>更多请访问教客网: www.jiaokey.com</w:t>
      </w:r>
    </w:p>
    <w:p>
      <w:r>
        <w:t>光电测试仪器原理及应用 评论地址：https://www.jiaokey.com/book/detail/11072150.html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