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  实验课指导</w:t>
      </w:r>
    </w:p>
    <w:p>
      <w:r>
        <w:t>作者：（苏）腊德禅柯（Л.А.Радченко）著；李敉安等译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总页数：256</w:t>
      </w:r>
    </w:p>
    <w:p>
      <w:r>
        <w:t>更多请访问教客网: www.jiaokey.com</w:t>
      </w:r>
    </w:p>
    <w:p>
      <w:r>
        <w:t>电力拖动自动控制  实验课指导 评论地址：https://www.jiaokey.com/book/detail/11072148.html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