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书名：电的自动调节系统  下</w:t>
      </w:r>
    </w:p>
    <w:p>
      <w:r>
        <w:t>作者：（苏）费立德包伍姆（А.А.Фельдбаум）著；章燕申译</w:t>
      </w:r>
    </w:p>
    <w:p>
      <w:r>
        <w:t>出版社：北京：国防工业出版社</w:t>
      </w:r>
    </w:p>
    <w:p>
      <w:r>
        <w:t>出版日期：1961.10</w:t>
      </w:r>
    </w:p>
    <w:p>
      <w:r>
        <w:t>总页数：399</w:t>
      </w:r>
    </w:p>
    <w:p>
      <w:r>
        <w:t>更多请访问教客网: www.jiaokey.com</w:t>
      </w:r>
    </w:p>
    <w:p>
      <w:r>
        <w:t>电的自动调节系统  下 评论地址：https://www.jiaokey.com/book/detail/11072147.html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