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书名：电气设备的防火</w:t>
      </w:r>
    </w:p>
    <w:p>
      <w:r>
        <w:t>作者：（苏）尼古林（Н.В.Никулин），（苏）罗郭金（А.С.рогозин）著；裘益钟等译</w:t>
      </w:r>
    </w:p>
    <w:p>
      <w:r>
        <w:t>出版社：北京：电力工业出版社</w:t>
      </w:r>
    </w:p>
    <w:p>
      <w:r>
        <w:t>出版日期：1957.07</w:t>
      </w:r>
    </w:p>
    <w:p>
      <w:r>
        <w:t>总页数：277</w:t>
      </w:r>
    </w:p>
    <w:p>
      <w:r>
        <w:t>更多请访问教客网: www.jiaokey.com</w:t>
      </w:r>
    </w:p>
    <w:p>
      <w:r>
        <w:t>电气设备的防火 评论地址：https://www.jiaokey.com/book/detail/11072134.html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