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电力排灌站机电设备的运行和维修</w:t>
      </w:r>
    </w:p>
    <w:p>
      <w:r>
        <w:rPr>
          <w:rFonts w:ascii="宋体" w:hAnsi="宋体" w:eastAsia="宋体"/>
          <w:sz w:val="24"/>
        </w:rPr>
        <w:t>黄河清，陈鹤池编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电力排灌站机电设备的运行和维修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黄河清，陈鹤池编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排灌站-机电设备(学科: 运行) 机电设备-排灌站(学科: 运行)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本书出售、求购地址：https://www.jiaokey.com/book/detail/11072119.html</w:t>
      </w:r>
    </w:p>
    <w:p>
      <w:r>
        <w:t>更多相关图书推荐：https://www.jiaokey.com</w:t>
      </w:r>
    </w:p>
    <w:p>
      <w:r>
        <w:t>黄河清，陈鹤池编 其他作品：https://www.jiaokey.com/tag/黄河清，陈鹤池编.html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关键词搜索：https://www.jiaokey.com/tag/排灌站-机电设备(学科: 运行) 机电设备-排灌站(学科: 运行).html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