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书名：继电保护装置原理和运行</w:t>
      </w:r>
    </w:p>
    <w:p>
      <w:r>
        <w:t>作者：（苏）贝可维奇（М.А.Беркович），（苏）谢米诺夫（В.А.Семенов）著；闵华译</w:t>
      </w:r>
    </w:p>
    <w:p>
      <w:r>
        <w:t>出版社：北京：电力工业出版社</w:t>
      </w:r>
    </w:p>
    <w:p>
      <w:r>
        <w:t>出版日期：1958.02</w:t>
      </w:r>
    </w:p>
    <w:p>
      <w:r>
        <w:t>总页数：248</w:t>
      </w:r>
    </w:p>
    <w:p>
      <w:r>
        <w:t>更多请访问教客网: www.jiaokey.com</w:t>
      </w:r>
    </w:p>
    <w:p>
      <w:r>
        <w:t>继电保护装置原理和运行 评论地址：https://www.jiaokey.com/book/detail/11072100.html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