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书名：1978-1983全国招考研究生电机及拖动基础试题选解</w:t>
      </w:r>
    </w:p>
    <w:p>
      <w:r>
        <w:t>作者：禹玉贵编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总页数：468</w:t>
      </w:r>
    </w:p>
    <w:p>
      <w:r>
        <w:t>更多请访问教客网: www.jiaokey.com</w:t>
      </w:r>
    </w:p>
    <w:p>
      <w:r>
        <w:t>1978-1983全国招考研究生电机及拖动基础试题选解 评论地址：https://www.jiaokey.com/book/detail/11072091.html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