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书名：同步发电机可控硅励磁</w:t>
      </w:r>
    </w:p>
    <w:p>
      <w:r>
        <w:t>作者：陈思芬著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总页数：139</w:t>
      </w:r>
    </w:p>
    <w:p>
      <w:r>
        <w:t>更多请访问教客网: www.jiaokey.com</w:t>
      </w:r>
    </w:p>
    <w:p>
      <w:r>
        <w:t>同步发电机可控硅励磁 评论地址：https://www.jiaokey.com/book/detail/11072084.html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