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学生写字  第11册  试用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学生写字  第11册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本书出售、求购地址：https://www.jiaokey.com/book/detail/11071738.html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关键词搜索：https://www.jiaokey.com/tag/九年义务教育六年制小学课本  学生写字  第11册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