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九年义务教育三年制初级中学教科书代数第2册  修订版  教学参考书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九年义务教育三年制初级中学教科书代数第2册  修订版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本书出售、求购地址：https://www.jiaokey.com/book/detail/11071729.html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关键词搜索：https://www.jiaokey.com/tag/九年义务教育三年制初级中学教科书代数第2册  修订版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