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思想政治  二年级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思想政治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本书出售、求购地址：https://www.jiaokey.com/book/detail/11071724.html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关键词搜索：https://www.jiaokey.com/tag/九年义务教育三年制初级中学教科书  思想政治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