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思想政治  一年级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思想政治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本书出售、求购地址：https://www.jiaokey.com/book/detail/11071721.html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关键词搜索：https://www.jiaokey.com/tag/九年义务教育三年制初级中学教科书  思想政治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