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江苏省农业初级中学试用课本  语文  第4册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江苏省农业初级中学试用课本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本书出售、求购地址：https://www.jiaokey.com/book/detail/11071581.html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关键词搜索：https://www.jiaokey.com/tag/江苏省农业初级中学试用课本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