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民办高级小学课本  语文  第2册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民办高级小学课本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本书出售、求购地址：https://www.jiaokey.com/book/detail/11071443.html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关键词搜索：https://www.jiaokey.com/tag/民办高级小学课本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