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第3册  2  练习本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第3册  2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本书出售、求购地址：https://www.jiaokey.com/book/detail/11071383.html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第3册  2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