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第6册  下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第6册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本书出售、求购地址：https://www.jiaokey.com/book/detail/11071220.html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关键词搜索：https://www.jiaokey.com/tag/中学数学实验教材  第6册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