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书名：高级中学课本世界近代现代史下教学参考书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出版日期：1956</w:t>
      </w:r>
    </w:p>
    <w:p>
      <w:r>
        <w:t>总页数：203</w:t>
      </w:r>
    </w:p>
    <w:p>
      <w:r>
        <w:t>更多请访问教客网: www.jiaokey.com</w:t>
      </w:r>
    </w:p>
    <w:p>
      <w:r>
        <w:t>高级中学课本世界近代现代史下教学参考书 评论地址：https://www.jiaokey.com/book/detail/11071175.html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