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高级中学语文补充教材  第3册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高级中学语文补充教材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本书出售、求购地址：https://www.jiaokey.com/book/detail/11071167.html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关键词搜索：https://www.jiaokey.com/tag/高级中学语文补充教材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