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第12册</w:t>
      </w:r>
    </w:p>
    <w:p>
      <w:r>
        <w:rPr>
          <w:rFonts w:ascii="宋体" w:hAnsi="宋体" w:eastAsia="宋体"/>
          <w:sz w:val="24"/>
        </w:rPr>
        <w:t>汤世雄，宁德琮编；北京教育科学研究院基础教育教学研究中心编著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汤世雄，宁德琮编；北京教育科学研究院基础教育教学研究中心编著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本书出售、求购地址：https://www.jiaokey.com/book/detail/11071059.html</w:t>
      </w:r>
    </w:p>
    <w:p>
      <w:r>
        <w:t>更多相关图书推荐：https://www.jiaokey.com</w:t>
      </w:r>
    </w:p>
    <w:p>
      <w:r>
        <w:t>汤世雄，宁德琮编；北京教育科学研究院基础教育教学研究中心编著 其他作品：https://www.jiaokey.com/tag/汤世雄，宁德琮编；北京教育科学研究院基础教育教学研究中心编著.html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关键词搜索：https://www.jiaokey.com/tag/九年义务教育六年制小学教科书  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