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俄语第1册教学参考书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总页数：63</w:t>
      </w:r>
    </w:p>
    <w:p>
      <w:r>
        <w:t>更多请访问教客网: www.jiaokey.com</w:t>
      </w:r>
    </w:p>
    <w:p>
      <w:r>
        <w:t>十年制学校初中课本  试用本  俄语第1册教学参考书 评论地址：https://www.jiaokey.com/book/detail/11070976.html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