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书名：四川省城镇体系规划  2000-2020  总报告</w:t>
      </w:r>
    </w:p>
    <w:p>
      <w:r>
        <w:t>作者：四川省建设厅《四川省城镇体系规划》课题组</w:t>
      </w:r>
    </w:p>
    <w:p>
      <w:r>
        <w:t>出版社：</w:t>
      </w:r>
    </w:p>
    <w:p>
      <w:r>
        <w:t>出版日期：2000.12</w:t>
      </w:r>
    </w:p>
    <w:p>
      <w:r>
        <w:t>总页数：132</w:t>
      </w:r>
    </w:p>
    <w:p>
      <w:r>
        <w:t>更多请访问教客网: www.jiaokey.com</w:t>
      </w:r>
    </w:p>
    <w:p>
      <w:r>
        <w:t>四川省城镇体系规划  2000-2020  总报告 评论地址：https://www.jiaokey.com/book/detail/11070898.html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