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板桥家书  中英对照</w:t>
      </w:r>
    </w:p>
    <w:p>
      <w:r>
        <w:rPr>
          <w:rFonts w:ascii="宋体" w:hAnsi="宋体" w:eastAsia="宋体"/>
          <w:sz w:val="24"/>
        </w:rPr>
        <w:t>（清）郑燮著；林语堂译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9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板桥家书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（清）郑燮著；林语堂译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郑板桥(学科:书信集学科:汉语学科:英语)郑板桥书信集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本书出售、求购地址：https://www.jiaokey.com/book/detail/11069990.html</w:t>
      </w:r>
    </w:p>
    <w:p>
      <w:r>
        <w:t>更多相关图书推荐：https://www.jiaokey.com</w:t>
      </w:r>
    </w:p>
    <w:p>
      <w:r>
        <w:t>（清）郑燮著；林语堂译 其他作品：https://www.jiaokey.com/tag/（清）郑燮著；林语堂译.html</w:t>
      </w:r>
    </w:p>
    <w:p>
      <w:r>
        <w:t>天津:百花文艺出版社,2002.05 出版图书：https://www.jiaokey.com/tag/天津:百花文艺出版社,2002.05.html</w:t>
      </w:r>
    </w:p>
    <w:p>
      <w:r>
        <w:t>关键词搜索：https://www.jiaokey.com/tag/郑板桥(学科:书信集学科:汉语学科:英语)郑板桥书信集.html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