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专题参考资料  苏、美炮兵装备现状和发展趋势</w:t>
      </w:r>
    </w:p>
    <w:p>
      <w:r>
        <w:rPr>
          <w:rFonts w:ascii="宋体" w:hAnsi="宋体" w:eastAsia="宋体"/>
          <w:sz w:val="24"/>
        </w:rPr>
        <w:t>国防科委情报资料研究所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专题参考资料  苏、美炮兵装备现状和发展趋势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本书出售、求购地址：https://www.jiaokey.com/book/detail/11069839.html</w:t>
      </w:r>
    </w:p>
    <w:p>
      <w:r>
        <w:t>更多相关图书推荐：https://www.jiaokey.com</w:t>
      </w:r>
    </w:p>
    <w:p>
      <w:r>
        <w:t>国防科委情报资料研究所 其他作品：https://www.jiaokey.com/tag/国防科委情报资料研究所.html</w:t>
      </w:r>
    </w:p>
    <w:p>
      <w:r>
        <w:t>关键词搜索：https://www.jiaokey.com/tag/专题参考资料  苏、美炮兵装备现状和发展趋势.html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