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疯狂英语语法  初中版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疯狂英语语法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本书出售、求购地址：https://www.jiaokey.com/book/detail/11069038.html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关键词搜索：https://www.jiaokey.com/tag/疯狂英语语法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