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中国传统民间寓言选  中英文对照版</w:t>
      </w:r>
    </w:p>
    <w:p>
      <w:r>
        <w:rPr>
          <w:rFonts w:ascii="宋体" w:hAnsi="宋体" w:eastAsia="宋体"/>
          <w:sz w:val="24"/>
        </w:rPr>
        <w:t>张雪杉，刘士毅主编；唐再凤译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中国传统民间寓言选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张雪杉，刘士毅主编；唐再凤译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本书出售、求购地址：https://www.jiaokey.com/book/detail/11069029.html</w:t>
      </w:r>
    </w:p>
    <w:p>
      <w:r>
        <w:t>更多相关图书推荐：https://www.jiaokey.com</w:t>
      </w:r>
    </w:p>
    <w:p>
      <w:r>
        <w:t>张雪杉，刘士毅主编；唐再凤译 其他作品：https://www.jiaokey.com/tag/张雪杉，刘士毅主编；唐再凤译.html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关键词搜索：https://www.jiaokey.com/tag/中国传统民间寓言选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