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单词革命  5000  自学自查词汇量，轻松突破考试关  检测词汇量  备考四六级</w:t>
      </w:r>
    </w:p>
    <w:p>
      <w:r>
        <w:rPr>
          <w:rFonts w:ascii="宋体" w:hAnsi="宋体" w:eastAsia="宋体"/>
          <w:sz w:val="24"/>
        </w:rPr>
        <w:t>胡得钢主编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单词革命  5000  自学自查词汇量，轻松突破考试关  检测词汇量  备考四六级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本书出售、求购地址：https://www.jiaokey.com/book/detail/11068970.html</w:t>
      </w:r>
    </w:p>
    <w:p>
      <w:r>
        <w:t>更多相关图书推荐：https://www.jiaokey.com</w:t>
      </w:r>
    </w:p>
    <w:p>
      <w:r>
        <w:t>胡得钢主编 其他作品：https://www.jiaokey.com/tag/胡得钢主编.html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关键词搜索：https://www.jiaokey.com/tag/英语-词汇-记忆术.html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