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斯巴达克斯</w:t>
      </w:r>
    </w:p>
    <w:p>
      <w:r>
        <w:rPr>
          <w:rFonts w:ascii="宋体" w:hAnsi="宋体" w:eastAsia="宋体"/>
          <w:sz w:val="24"/>
        </w:rPr>
        <w:t>（意）拉法埃洛·乔万尼奥里（R.Giovagnoli）著；张宇靖，周莉莉译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（意）拉法埃洛·乔万尼奥里（R.Giovagnoli）著；张宇靖，周莉莉译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本书出售、求购地址：https://www.jiaokey.com/book/detail/11068941.html</w:t>
      </w:r>
    </w:p>
    <w:p>
      <w:r>
        <w:t>更多相关图书推荐：https://www.jiaokey.com</w:t>
      </w:r>
    </w:p>
    <w:p>
      <w:r>
        <w:t>（意）拉法埃洛·乔万尼奥里（R.Giovagnoli）著；张宇靖，周莉莉译 其他作品：https://www.jiaokey.com/tag/（意）拉法埃洛·乔万尼奥里（R.Giovagnoli）著；张宇靖，周莉莉译.html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关键词搜索：https://www.jiaokey.com/tag/斯巴达克斯.html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