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羞羞羞  女生追男生</w:t>
      </w:r>
    </w:p>
    <w:p>
      <w:r>
        <w:rPr>
          <w:rFonts w:ascii="宋体" w:hAnsi="宋体" w:eastAsia="宋体"/>
          <w:sz w:val="24"/>
        </w:rPr>
        <w:t>豪哥著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羞羞羞  女生追男生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豪哥著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广州:新世纪出版社,2003.07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本书出售、求购地址：https://www.jiaokey.com/book/detail/11068889.html</w:t>
      </w:r>
    </w:p>
    <w:p>
      <w:r>
        <w:t>更多相关图书推荐：https://www.jiaokey.com</w:t>
      </w:r>
    </w:p>
    <w:p>
      <w:r>
        <w:t>豪哥著 其他作品：https://www.jiaokey.com/tag/豪哥著.html</w:t>
      </w:r>
    </w:p>
    <w:p>
      <w:r>
        <w:t>广州:新世纪出版社,2003.07 出版图书：https://www.jiaokey.com/tag/广州:新世纪出版社,2003.07.html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