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阿飞姑娘的双重生活  从清华女子到摇滚主唱</w:t>
      </w:r>
    </w:p>
    <w:p>
      <w:r>
        <w:rPr>
          <w:rFonts w:ascii="宋体" w:hAnsi="宋体" w:eastAsia="宋体"/>
          <w:sz w:val="24"/>
        </w:rPr>
        <w:t>吴虹飞著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阿飞姑娘的双重生活  从清华女子到摇滚主唱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吴虹飞著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本书出售、求购地址：https://www.jiaokey.com/book/detail/11068849.html</w:t>
      </w:r>
    </w:p>
    <w:p>
      <w:r>
        <w:t>更多相关图书推荐：https://www.jiaokey.com</w:t>
      </w:r>
    </w:p>
    <w:p>
      <w:r>
        <w:t>吴虹飞著 其他作品：https://www.jiaokey.com/tag/吴虹飞著.html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关键词搜索：https://www.jiaokey.com/tag/阿飞姑娘的双重生活  从清华女子到摇滚主唱.html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