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当代中国精神研讨会专题报告  发掘中华民族的潜在优势  促成人类文化第三次大飞跃  兼谈“知识经济”、“科教兴国”的思考和建议</w:t>
      </w:r>
    </w:p>
    <w:p>
      <w:r>
        <w:rPr>
          <w:rFonts w:ascii="宋体" w:hAnsi="宋体" w:eastAsia="宋体"/>
          <w:sz w:val="24"/>
        </w:rPr>
        <w:t>（英）柯南道尔著；宋燕鹏，赵小兰等译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688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当代中国精神研讨会专题报告  发掘中华民族的潜在优势  促成人类文化第三次大飞跃  兼谈“知识经济”、“科教兴国”的思考和建议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（英）柯南道尔著；宋燕鹏，赵小兰等译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侦探小说-作品集-英国-现代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本书出售、求购地址：https://www.jiaokey.com/book/detail/11068840.html</w:t>
      </w:r>
    </w:p>
    <w:p>
      <w:r>
        <w:t>更多相关图书推荐：https://www.jiaokey.com</w:t>
      </w:r>
    </w:p>
    <w:p>
      <w:r>
        <w:t>（英）柯南道尔著；宋燕鹏，赵小兰等译 其他作品：https://www.jiaokey.com/tag/（英）柯南道尔著；宋燕鹏，赵小兰等译.html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关键词搜索：https://www.jiaokey.com/tag/侦探小说-作品集-英国-现代.html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