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书名：血腥钻石  探索邪恶钻石之路</w:t>
      </w:r>
    </w:p>
    <w:p>
      <w:r>
        <w:t>作者：（美）格雷格·坎贝尔（Greg Campbell）著；梅琼译</w:t>
      </w:r>
    </w:p>
    <w:p>
      <w:r>
        <w:t>出版社：北京：东方出版社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血腥钻石  探索邪恶钻石之路 评论地址：https://www.jiaokey.com/book/detail/11068828.html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