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  神鬼传奇  1</w:t>
      </w:r>
    </w:p>
    <w:p>
      <w:r>
        <w:rPr>
          <w:rFonts w:ascii="宋体" w:hAnsi="宋体" w:eastAsia="宋体"/>
          <w:sz w:val="24"/>
        </w:rPr>
        <w:t>（美）马克斯·科林斯（Max Allan Collins）著；王琨译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  神鬼传奇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（美）马克斯·科林斯（Max Allan Collins）著；王琨译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本书出售、求购地址：https://www.jiaokey.com/book/detail/11068823.html</w:t>
      </w:r>
    </w:p>
    <w:p>
      <w:r>
        <w:t>更多相关图书推荐：https://www.jiaokey.com</w:t>
      </w:r>
    </w:p>
    <w:p>
      <w:r>
        <w:t>（美）马克斯·科林斯（Max Allan Collins）著；王琨译 其他作品：https://www.jiaokey.com/tag/（美）马克斯·科林斯（Max Allan Collins）著；王琨译.html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关键词搜索：https://www.jiaokey.com/tag/木乃伊  神鬼传奇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