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中考名师精讲精练600题·物理</w:t>
      </w:r>
    </w:p>
    <w:p>
      <w:r>
        <w:rPr>
          <w:rFonts w:ascii="宋体" w:hAnsi="宋体" w:eastAsia="宋体"/>
          <w:sz w:val="24"/>
        </w:rPr>
        <w:t>何敏，许国红，秦正军主编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中考名师精讲精练600题·物理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何敏，许国红，秦正军主编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本书出售、求购地址：https://www.jiaokey.com/book/detail/11068818.html</w:t>
      </w:r>
    </w:p>
    <w:p>
      <w:r>
        <w:t>更多相关图书推荐：https://www.jiaokey.com</w:t>
      </w:r>
    </w:p>
    <w:p>
      <w:r>
        <w:t>何敏，许国红，秦正军主编 其他作品：https://www.jiaokey.com/tag/何敏，许国红，秦正军主编.html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关键词搜索：https://www.jiaokey.com/tag/中考名师精讲精练600题·物理.html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