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中学英语课堂笔记  初三  上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中学英语课堂笔记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本书出售、求购地址：https://www.jiaokey.com/book/detail/11068805.html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关键词搜索：https://www.jiaokey.com/tag/中学英语课堂笔记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