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新阅读10分钟  高年级  上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新阅读10分钟  高年级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本书出售、求购地址：https://www.jiaokey.com/book/detail/11068770.html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关键词搜索：https://www.jiaokey.com/tag/新阅读10分钟  高年级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