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老虎机与破试管</w:t>
      </w:r>
    </w:p>
    <w:p>
      <w:r>
        <w:rPr>
          <w:rFonts w:ascii="宋体" w:hAnsi="宋体" w:eastAsia="宋体"/>
          <w:sz w:val="24"/>
        </w:rPr>
        <w:t>（美）S. E. 卢瑞亚（Salvador Edward Luria）著；房树生译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老虎机与破试管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 E. 卢瑞亚（Salvador Edward Luria）著；房树生译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本书出售、求购地址：https://www.jiaokey.com/book/detail/11068756.html</w:t>
      </w:r>
    </w:p>
    <w:p>
      <w:r>
        <w:t>更多相关图书推荐：https://www.jiaokey.com</w:t>
      </w:r>
    </w:p>
    <w:p>
      <w:r>
        <w:t>（美）S. E. 卢瑞亚（Salvador Edward Luria）著；房树生译 其他作品：https://www.jiaokey.com/tag/（美）S. E. 卢瑞亚（Salvador Edward Luria）著；房树生译.html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关键词搜索：https://www.jiaokey.com/tag/老虎机与破试管.html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